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 октября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819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Вдовина Максима Александровича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Вдовин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подъезде №1 на втором этаже дома №90</w:t>
      </w:r>
      <w:r>
        <w:rPr>
          <w:rFonts w:ascii="Times New Roman" w:eastAsia="Times New Roman" w:hAnsi="Times New Roman" w:cs="Times New Roman"/>
        </w:rPr>
        <w:t xml:space="preserve"> по улице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находился в общественном месте в состоянии алкогольного опьянения, имел шаткую походку, невнятную речь, запах алкоголя из полости рта, неопрятный внешний вид, чем оскорблял человеческое достоинство и общественную нравственность.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Вдовин М.А</w:t>
      </w:r>
      <w:r>
        <w:rPr>
          <w:rFonts w:ascii="Times New Roman" w:eastAsia="Times New Roman" w:hAnsi="Times New Roman" w:cs="Times New Roman"/>
        </w:rPr>
        <w:t xml:space="preserve">. правом на защиту не воспользовался, вину признал, пояснил, что выпил </w:t>
      </w:r>
      <w:r>
        <w:rPr>
          <w:rFonts w:ascii="Times New Roman" w:eastAsia="Times New Roman" w:hAnsi="Times New Roman" w:cs="Times New Roman"/>
        </w:rPr>
        <w:t>спиртного</w:t>
      </w:r>
      <w:r>
        <w:rPr>
          <w:rFonts w:ascii="Times New Roman" w:eastAsia="Times New Roman" w:hAnsi="Times New Roman" w:cs="Times New Roman"/>
        </w:rPr>
        <w:t xml:space="preserve"> после чего</w:t>
      </w:r>
      <w:r>
        <w:rPr>
          <w:rFonts w:ascii="Times New Roman" w:eastAsia="Times New Roman" w:hAnsi="Times New Roman" w:cs="Times New Roman"/>
        </w:rPr>
        <w:t xml:space="preserve"> зашел в подъезд </w:t>
      </w:r>
      <w:r>
        <w:rPr>
          <w:rFonts w:ascii="Times New Roman" w:eastAsia="Times New Roman" w:hAnsi="Times New Roman" w:cs="Times New Roman"/>
        </w:rPr>
        <w:t>пеового</w:t>
      </w:r>
      <w:r>
        <w:rPr>
          <w:rFonts w:ascii="Times New Roman" w:eastAsia="Times New Roman" w:hAnsi="Times New Roman" w:cs="Times New Roman"/>
        </w:rPr>
        <w:t xml:space="preserve"> попавшегося дома где уснул. Позже</w:t>
      </w:r>
      <w:r>
        <w:rPr>
          <w:rFonts w:ascii="Times New Roman" w:eastAsia="Times New Roman" w:hAnsi="Times New Roman" w:cs="Times New Roman"/>
        </w:rPr>
        <w:t xml:space="preserve"> был задержан сотрудниками полиции. С протоколом об административном правонарушении согласен. </w:t>
      </w:r>
      <w:r>
        <w:rPr>
          <w:rFonts w:ascii="Times New Roman" w:eastAsia="Times New Roman" w:hAnsi="Times New Roman" w:cs="Times New Roman"/>
        </w:rPr>
        <w:t xml:space="preserve">Инвалидом не является и военнослужащим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Вдовина М.А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Вдовин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398644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Style w:val="cat-UserDefinedgrp-22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Вдовин М.А., копией </w:t>
      </w:r>
      <w:r>
        <w:rPr>
          <w:rFonts w:ascii="Times New Roman" w:eastAsia="Times New Roman" w:hAnsi="Times New Roman" w:cs="Times New Roman"/>
        </w:rPr>
        <w:t>заявления о выдаче (замене) паспорта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лицо.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Вдовин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общественных местах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Вдовина М.А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мировым судьей </w:t>
      </w:r>
      <w:r>
        <w:rPr>
          <w:rFonts w:ascii="Times New Roman" w:eastAsia="Times New Roman" w:hAnsi="Times New Roman" w:cs="Times New Roman"/>
        </w:rPr>
        <w:t xml:space="preserve">признается признание вины Вдовиным М.А. и состояние его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Также суд учитывает, что наказание в виде штрафа на него воздействия не имеет, поэтому мировой судья считает необходимым назначить наказание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Вдовин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</w:p>
    <w:p>
      <w:pPr>
        <w:spacing w:before="120" w:after="120"/>
        <w:jc w:val="center"/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Вдовина Максима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Вдовину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исчислять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</w:t>
      </w:r>
      <w:r>
        <w:rPr>
          <w:rFonts w:ascii="Times New Roman" w:eastAsia="Times New Roman" w:hAnsi="Times New Roman" w:cs="Times New Roman"/>
        </w:rPr>
        <w:t xml:space="preserve">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3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7545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3rplc-38">
    <w:name w:val="cat-UserDefined grp-2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9AF3-6DA7-4062-BD4A-99C35ADD519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